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书名：大跨度悬索桥全寿命周期结构安全性能监控与维护</w:t>
      </w:r>
    </w:p>
    <w:p>
      <w:r>
        <w:t>作者：孙云著</w:t>
      </w:r>
    </w:p>
    <w:p>
      <w:r>
        <w:t>出版社：人民交通出版社股份有限公司</w:t>
      </w:r>
    </w:p>
    <w:p>
      <w:r>
        <w:t>出版日期：2018</w:t>
      </w:r>
    </w:p>
    <w:p>
      <w:r>
        <w:t>总页数：136</w:t>
      </w:r>
    </w:p>
    <w:p>
      <w:r>
        <w:t>更多请访问教客网: www.jiaokey.com</w:t>
      </w:r>
    </w:p>
    <w:p>
      <w:r>
        <w:t>大跨度悬索桥全寿命周期结构安全性能监控与维护 评论地址：https://www.jiaokey.com/book/detail/14590852.html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