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</w:t>
      </w:r>
    </w:p>
    <w:p>
      <w:r>
        <w:t>作者：（法）凡尔纳,白彩虹</w:t>
      </w:r>
    </w:p>
    <w:p>
      <w:r>
        <w:t>出版社：长春:吉林文史出版社,2017.08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海底两万里 评论地址：https://www.jiaokey.com/book/detail/14590912.html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