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书名：高适岑参诗选评</w:t>
      </w:r>
    </w:p>
    <w:p>
      <w:r>
        <w:t>作者：陈铁民撰</w:t>
      </w:r>
    </w:p>
    <w:p>
      <w:r>
        <w:t>出版社：上海:上海古籍出版社,2018.06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高适岑参诗选评 评论地址：https://www.jiaokey.com/book/detail/14591078.html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