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书名：勃朗特姐妹  权力的神话</w:t>
      </w:r>
    </w:p>
    <w:p>
      <w:r>
        <w:t>作者：（英）特里·伊格尔顿著；高晓玲译</w:t>
      </w:r>
    </w:p>
    <w:p>
      <w:r>
        <w:t>出版社：北京：中信出版社</w:t>
      </w:r>
    </w:p>
    <w:p>
      <w:r>
        <w:t>出版日期：2019.03</w:t>
      </w:r>
    </w:p>
    <w:p>
      <w:r>
        <w:t>总页数：219</w:t>
      </w:r>
    </w:p>
    <w:p>
      <w:r>
        <w:t>更多请访问教客网: www.jiaokey.com</w:t>
      </w:r>
    </w:p>
    <w:p>
      <w:r>
        <w:t>勃朗特姐妹  权力的神话 评论地址：https://www.jiaokey.com/book/detail/14591217.html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