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书名：耿小辉实用英语大全  一次彻底学会  英语入门</w:t>
      </w:r>
    </w:p>
    <w:p>
      <w:r>
        <w:t>作者：耿小辉著</w:t>
      </w:r>
    </w:p>
    <w:p>
      <w:r>
        <w:t>出版社：中译出版社,2019.03</w:t>
      </w:r>
    </w:p>
    <w:p>
      <w:r>
        <w:t>出版日期：</w:t>
      </w:r>
    </w:p>
    <w:p>
      <w:r>
        <w:t>总页数：316</w:t>
      </w:r>
    </w:p>
    <w:p>
      <w:r>
        <w:t>更多请访问教客网: www.jiaokey.com</w:t>
      </w:r>
    </w:p>
    <w:p>
      <w:r>
        <w:t>耿小辉实用英语大全  一次彻底学会  英语入门 评论地址：https://www.jiaokey.com/book/detail/14591235.html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