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  “枫桥经验”55周年风雨历程</w:t>
      </w:r>
    </w:p>
    <w:p>
      <w:r>
        <w:t>作者：衣向东著</w:t>
      </w:r>
    </w:p>
    <w:p>
      <w:r>
        <w:t>出版社：北京:群众出版社,2018.12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桥  “枫桥经验”55周年风雨历程 评论地址：https://www.jiaokey.com/book/detail/14591330.html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