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书名：赢在好心态  从憧憬到成功的心理突破</w:t>
      </w:r>
    </w:p>
    <w:p>
      <w:r>
        <w:t>作者：（印）希夫·凯拉著；余小霞译</w:t>
      </w:r>
    </w:p>
    <w:p>
      <w:r>
        <w:t>出版社：北京时代华文书局,2018.09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赢在好心态  从憧憬到成功的心理突破 评论地址：https://www.jiaokey.com/book/detail/14591605.html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