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书名：改变人类历史的女科学家  请对小牛好一点</w:t>
      </w:r>
    </w:p>
    <w:p>
      <w:r>
        <w:t>作者：（意）贝亚特丽斯·马西尼著；（意）维多利亚·法基尼图；陆辛耘译</w:t>
      </w:r>
    </w:p>
    <w:p>
      <w:r>
        <w:t>出版社：杭州:浙江大学出版社,2018.11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改变人类历史的女科学家  请对小牛好一点 评论地址：https://www.jiaokey.com/book/detail/14591785.html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