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书名：改变人类历史的女科学家  获得诺贝尔奖的玉米穗</w:t>
      </w:r>
    </w:p>
    <w:p>
      <w:r>
        <w:t>作者：（意）克里斯蒂安娜·普尔奇内利著；（意）阿莱格拉·阿利亚尔迪图；唐娴译</w:t>
      </w:r>
    </w:p>
    <w:p>
      <w:r>
        <w:t>出版社：杭州:浙江大学出版社,2018.11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改变人类历史的女科学家  获得诺贝尔奖的玉米穗 评论地址：https://www.jiaokey.com/book/detail/14591787.html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