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书名：少年生存小说系列  荒野求生  15  白狐雪原的极限穿越  拓展版</w:t>
      </w:r>
    </w:p>
    <w:p>
      <w:r>
        <w:t>作者：（英）贝尔·格里尔斯著；陈芳译</w:t>
      </w:r>
    </w:p>
    <w:p>
      <w:r>
        <w:t>出版社：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少年生存小说系列  荒野求生  15  白狐雪原的极限穿越  拓展版 评论地址：https://www.jiaokey.com/book/detail/14591793.html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