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书名：找到你的生命礼物</w:t>
      </w:r>
    </w:p>
    <w:p>
      <w:r>
        <w:t>作者：（美）布莱克·D.鲍尔著；李菲译</w:t>
      </w:r>
    </w:p>
    <w:p>
      <w:r>
        <w:t>出版社：江苏凤凰文艺出版社,2018.09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找到你的生命礼物 评论地址：https://www.jiaokey.com/book/detail/14591823.html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