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  上</w:t>
      </w:r>
    </w:p>
    <w:p>
      <w:r>
        <w:t>作者：邢秀清编著</w:t>
      </w:r>
    </w:p>
    <w:p>
      <w:r>
        <w:t>出版社：北京:北京少年儿童出版社,2019.01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中国史  上 评论地址：https://www.jiaokey.com/book/detail/14591832.html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