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书名：活出精彩  一名NBA体育记者的非凡人生</w:t>
      </w:r>
    </w:p>
    <w:p>
      <w:r>
        <w:t>作者：（美）克雷格·赛格，（美）小克雷格·赛格，（美）布莱恩·柯蒂斯著；杜文译</w:t>
      </w:r>
    </w:p>
    <w:p>
      <w:r>
        <w:t>出版社：武汉：华中科技大学出版社</w:t>
      </w:r>
    </w:p>
    <w:p>
      <w:r>
        <w:t>出版日期：2019</w:t>
      </w:r>
    </w:p>
    <w:p>
      <w:r>
        <w:t>总页数：281</w:t>
      </w:r>
    </w:p>
    <w:p>
      <w:r>
        <w:t>更多请访问教客网: www.jiaokey.com</w:t>
      </w:r>
    </w:p>
    <w:p>
      <w:r>
        <w:t>活出精彩  一名NBA体育记者的非凡人生 评论地址：https://www.jiaokey.com/book/detail/14591904.html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