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非常小男生和小女生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非常小男生和小女生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本书出售、求购地址：https://www.jiaokey.com/book/detail/14591908.html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关键词搜索：https://www.jiaokey.com/tag/非常小男生和小女生.html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