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书名：不可思议的恐龙世界  棘龙</w:t>
      </w:r>
    </w:p>
    <w:p>
      <w:r>
        <w:t>作者：（英）E.T.哈珀文；（英）丹·泰勒图；王申娜，刑立达译</w:t>
      </w:r>
    </w:p>
    <w:p>
      <w:r>
        <w:t>出版社：北京联合出版公司,2018.06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不可思议的恐龙世界  棘龙 评论地址：https://www.jiaokey.com/book/detail/14591947.html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