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企业安全员工作指导读本  插图版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企业安全员工作指导读本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本书出售、求购地址：https://www.jiaokey.com/book/detail/14591997.html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关键词搜索：https://www.jiaokey.com/tag/企业安全员工作指导读本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