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书名：大学生实用礼仪</w:t>
      </w:r>
    </w:p>
    <w:p>
      <w:r>
        <w:t>作者：杨凤娟主编；院宗雷，杨江文，李丹红副主编；方昉，吴彩棉编</w:t>
      </w:r>
    </w:p>
    <w:p>
      <w:r>
        <w:t>出版社：北京：中国传媒大学出版社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大学生实用礼仪 评论地址：https://www.jiaokey.com/book/detail/14592050.html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