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基础知识</w:t>
      </w:r>
    </w:p>
    <w:p>
      <w:r>
        <w:t>作者：中国就业培训技术指导中心组织编写；隋继学主编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冷藏工  基础知识 评论地址：https://www.jiaokey.com/book/detail/14592154.html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