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作者：陈安生，贾海潮主编；于连荣，李慧，余四清，徐欢副主编</w:t>
      </w:r>
    </w:p>
    <w:p>
      <w:r>
        <w:t>出版社：武汉：华中师范大学出版社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电工技术基础与技能 评论地址：https://www.jiaokey.com/book/detail/14592222.html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