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书名：奋进的轨迹  聊城市人民医院改革实录</w:t>
      </w:r>
    </w:p>
    <w:p>
      <w:r>
        <w:t>作者：赵宪奇主编</w:t>
      </w:r>
    </w:p>
    <w:p>
      <w:r>
        <w:t>出版社：济南:山东大学出版社,2001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奋进的轨迹  聊城市人民医院改革实录 评论地址：https://www.jiaokey.com/book/detail/14592395.html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