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书名：魔法师的外甥</w:t>
      </w:r>
    </w:p>
    <w:p>
      <w:r>
        <w:t>作者：（英）C.S.刘易斯（Clive Staples Lewis）著</w:t>
      </w:r>
    </w:p>
    <w:p>
      <w:r>
        <w:t>出版社：南京:译林出版社,2019.02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魔法师的外甥 评论地址：https://www.jiaokey.com/book/detail/14592543.html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