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书名：孔孟乡谷食圃</w:t>
      </w:r>
    </w:p>
    <w:p>
      <w:r>
        <w:t>作者：冯大川著</w:t>
      </w:r>
    </w:p>
    <w:p>
      <w:r>
        <w:t>出版社：济南:山东画报出版社,2018.05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孔孟乡谷食圃 评论地址：https://www.jiaokey.com/book/detail/14592883.html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