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书名：那时，我总爱仰着头</w:t>
      </w:r>
    </w:p>
    <w:p>
      <w:r>
        <w:t>作者：张遥砧著</w:t>
      </w:r>
    </w:p>
    <w:p>
      <w:r>
        <w:t>出版社：北京:金城出版社,2019.05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那时，我总爱仰着头 评论地址：https://www.jiaokey.com/book/detail/14592897.html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