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书名：气润湿反转理论与应用</w:t>
      </w:r>
    </w:p>
    <w:p>
      <w:r>
        <w:t>作者：李克文著</w:t>
      </w:r>
    </w:p>
    <w:p>
      <w:r>
        <w:t>出版社：北京：石油工业出版社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气润湿反转理论与应用 评论地址：https://www.jiaokey.com/book/detail/14593286.html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