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张仲景方剂临床应用  第3版</w:t>
      </w:r>
    </w:p>
    <w:p>
      <w:r>
        <w:t>作者：侯勇谋，罗伟，刘方洲，王希浩</w:t>
      </w:r>
    </w:p>
    <w:p>
      <w:r>
        <w:t>出版社：北京:中国医药科技出版社,2018.12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张仲景医学全集  张仲景方剂临床应用  第3版 评论地址：https://www.jiaokey.com/book/detail/14593479.html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