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书名：人类学视野下的贵州梭戛长角苗研究</w:t>
      </w:r>
    </w:p>
    <w:p>
      <w:r>
        <w:t>作者：李劲松，李海军主编</w:t>
      </w:r>
    </w:p>
    <w:p>
      <w:r>
        <w:t>出版社：北京:民族出版社,2018.07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人类学视野下的贵州梭戛长角苗研究 评论地址：https://www.jiaokey.com/book/detail/14593650.html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