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书名：国之大运  中国大型运输机运20研制纪实</w:t>
      </w:r>
    </w:p>
    <w:p>
      <w:r>
        <w:t>作者：宋庆国主编</w:t>
      </w:r>
    </w:p>
    <w:p>
      <w:r>
        <w:t>出版社：北京:航空工业出版社,2018.10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国之大运  中国大型运输机运20研制纪实 评论地址：https://www.jiaokey.com/book/detail/14594007.html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