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书名：慢游欧洲  800天、20国、50城、100景旅行故事</w:t>
      </w:r>
    </w:p>
    <w:p>
      <w:r>
        <w:t>作者：刘广宇，周娟著</w:t>
      </w:r>
    </w:p>
    <w:p>
      <w:r>
        <w:t>出版社：哈尔滨:北方文艺出版社,2018.01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慢游欧洲  800天、20国、50城、100景旅行故事 评论地址：https://www.jiaokey.com/book/detail/14594134.html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