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书名：霍比特人的小屋  何静恒散文二集</w:t>
      </w:r>
    </w:p>
    <w:p>
      <w:r>
        <w:t>作者：何静恒著</w:t>
      </w:r>
    </w:p>
    <w:p>
      <w:r>
        <w:t>出版社：北京时代华文书局,2019.03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霍比特人的小屋  何静恒散文二集 评论地址：https://www.jiaokey.com/book/detail/14594174.html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