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我心注视着整个银河  丘特切夫诗选</w:t>
      </w:r>
    </w:p>
    <w:p>
      <w:r>
        <w:rPr>
          <w:rFonts w:ascii="宋体" w:hAnsi="宋体" w:eastAsia="宋体"/>
          <w:sz w:val="24"/>
        </w:rPr>
        <w:t>丘特切夫著；曾思艺译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我心注视着整个银河  丘特切夫诗选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丘特切夫著；曾思艺译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本书出售、求购地址：https://www.jiaokey.com/book/detail/14594297.html</w:t>
      </w:r>
    </w:p>
    <w:p>
      <w:r>
        <w:t>更多相关图书推荐：https://www.jiaokey.com</w:t>
      </w:r>
    </w:p>
    <w:p>
      <w:r>
        <w:t>丘特切夫著；曾思艺译 其他作品：https://www.jiaokey.com/tag/丘特切夫著；曾思艺译.html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关键词搜索：https://www.jiaokey.com/tag/我心注视着整个银河  丘特切夫诗选.html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