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  如何成功突破舒适区？</w:t>
      </w:r>
    </w:p>
    <w:p>
      <w:r>
        <w:t>作者：（美）安迪·莫林斯基（ANDYMOTINSKY）著；王鹏程，王开琴，严霞译</w:t>
      </w:r>
    </w:p>
    <w:p>
      <w:r>
        <w:t>出版社：北京:民主与建设出版社,2018.04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进化  如何成功突破舒适区？ 评论地址：https://www.jiaokey.com/book/detail/14594350.html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