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书名：艾莎嬷嬷讲故事  遇见你真好</w:t>
      </w:r>
    </w:p>
    <w:p>
      <w:r>
        <w:t>作者：（瑞典）艾莎·贝斯蔻著；纸贵满堂编译</w:t>
      </w:r>
    </w:p>
    <w:p>
      <w:r>
        <w:t>出版社：北京:北京出版社,2018.08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艾莎嬷嬷讲故事  遇见你真好 评论地址：https://www.jiaokey.com/book/detail/14594513.html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