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三国两晋南北朝</w:t>
      </w:r>
    </w:p>
    <w:p>
      <w:r>
        <w:t>作者：刑越主编</w:t>
      </w:r>
    </w:p>
    <w:p>
      <w:r>
        <w:t>出版社：成都:天地出版社,2019.01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中华上下五千年  三国两晋南北朝 评论地址：https://www.jiaokey.com/book/detail/14594545.html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