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书名：克雷洛夫寓言</w:t>
      </w:r>
    </w:p>
    <w:p>
      <w:r>
        <w:t>作者：（俄罗斯）&lt;font color=Red&gt;克&lt;/font&gt;雷洛夫著；刘益宏主编</w:t>
      </w:r>
    </w:p>
    <w:p>
      <w:r>
        <w:t>出版社：南昌:江西美术出版社,2017.08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克雷洛夫寓言 评论地址：https://www.jiaokey.com/book/detail/14594562.html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