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书名：儿童文学名家典藏漫画  郁雨君漫画梦工厂  8  你不知道的我</w:t>
      </w:r>
    </w:p>
    <w:p>
      <w:r>
        <w:t>作者：郁雨君原著；建晓东编绘</w:t>
      </w:r>
    </w:p>
    <w:p>
      <w:r>
        <w:t>出版社：北京:中国少年儿童出版社,2019.01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儿童文学名家典藏漫画  郁雨君漫画梦工厂  8  你不知道的我 评论地址：https://www.jiaokey.com/book/detail/14594578.html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