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书名：阿肯那顿冒险之旅</w:t>
      </w:r>
    </w:p>
    <w:p>
      <w:r>
        <w:t>作者：（英）科尔著；殷宏伟，郑玉荣译</w:t>
      </w:r>
    </w:p>
    <w:p>
      <w:r>
        <w:t>出版社：哈尔滨:哈尔滨出版社,2018.06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阿肯那顿冒险之旅 评论地址：https://www.jiaokey.com/book/detail/14594609.html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