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书名：生活探索家  高山上的科学</w:t>
      </w:r>
    </w:p>
    <w:p>
      <w:r>
        <w:t>作者：（意）雅各布·帕索蒂著；吴若楠译</w:t>
      </w:r>
    </w:p>
    <w:p>
      <w:r>
        <w:t>出版社：北京:海洋出版社,2018.11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生活探索家  高山上的科学 评论地址：https://www.jiaokey.com/book/detail/14594672.html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