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书名：醉鲨</w:t>
      </w:r>
    </w:p>
    <w:p>
      <w:r>
        <w:t>作者：（挪）莫腾·斯特罗克奈斯著；刘虹译</w:t>
      </w:r>
    </w:p>
    <w:p>
      <w:r>
        <w:t>出版社：北京:新星出版社,2019.05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醉鲨 评论地址：https://www.jiaokey.com/book/detail/14594763.html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