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书名：红蜡烛与美人鱼</w:t>
      </w:r>
    </w:p>
    <w:p>
      <w:r>
        <w:t>作者：（日）小川未明著；周龙梅，彭懿译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红蜡烛与美人鱼 评论地址：https://www.jiaokey.com/book/detail/14594776.html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