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作者：（法）小仲马著；李玉民译</w:t>
      </w:r>
    </w:p>
    <w:p>
      <w:r>
        <w:t>出版社：北京:中国友谊出版公司,2019.05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茶花女 评论地址：https://www.jiaokey.com/book/detail/14594808.html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