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书名：世界文学名著典藏全译本  天路历程</w:t>
      </w:r>
    </w:p>
    <w:p>
      <w:r>
        <w:t>作者：（英）约翰·班扬著，海豚传媒编；贾雄虎等绘，黄文伟译</w:t>
      </w:r>
    </w:p>
    <w:p>
      <w:r>
        <w:t>出版社：广州:花城出版社,2018.05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世界文学名著典藏全译本  天路历程 评论地址：https://www.jiaokey.com/book/detail/14594810.html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