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书名：勇闯夺命谷</w:t>
      </w:r>
    </w:p>
    <w:p>
      <w:r>
        <w:t>作者：侠客飞鹰著</w:t>
      </w:r>
    </w:p>
    <w:p>
      <w:r>
        <w:t>出版社：武汉:长江文艺出版社,2018.06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勇闯夺命谷 评论地址：https://www.jiaokey.com/book/detail/14594824.html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