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书名：暖房子游乐园  当一天兔子</w:t>
      </w:r>
    </w:p>
    <w:p>
      <w:r>
        <w:t>作者：（日）原知子文；（日）木场叶子图；张蕾译</w:t>
      </w:r>
    </w:p>
    <w:p>
      <w:r>
        <w:t>出版社：北京联合出版公司,2018.08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暖房子游乐园  当一天兔子 评论地址：https://www.jiaokey.com/book/detail/14594829.html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