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书名：大大大西瓜  猫兄弟的幸运日</w:t>
      </w:r>
    </w:p>
    <w:p>
      <w:r>
        <w:t>作者：（日）庄野菜穗子著绘；蔡鸣雁译</w:t>
      </w:r>
    </w:p>
    <w:p>
      <w:r>
        <w:t>出版社：上海:上海文化出版社,2018.06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大大大西瓜  猫兄弟的幸运日 评论地址：https://www.jiaokey.com/book/detail/14594841.html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