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书名：给父母的科学养育课  脑科学家洪兰为0-6岁孩子的父母破解48个教养迷思</w:t>
      </w:r>
    </w:p>
    <w:p>
      <w:r>
        <w:t>作者：洪兰著</w:t>
      </w:r>
    </w:p>
    <w:p>
      <w:r>
        <w:t>出版社：北京：中信出版社</w:t>
      </w:r>
    </w:p>
    <w:p>
      <w:r>
        <w:t>出版日期：2019</w:t>
      </w:r>
    </w:p>
    <w:p>
      <w:r>
        <w:t>总页数：167</w:t>
      </w:r>
    </w:p>
    <w:p>
      <w:r>
        <w:t>更多请访问教客网: www.jiaokey.com</w:t>
      </w:r>
    </w:p>
    <w:p>
      <w:r>
        <w:t>给父母的科学养育课  脑科学家洪兰为0-6岁孩子的父母破解48个教养迷思 评论地址：https://www.jiaokey.com/book/detail/14594853.html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