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小朵朵和胖沃克</w:t>
      </w:r>
    </w:p>
    <w:p>
      <w:r>
        <w:t>作者：（德）格欧克·比德林斯克文；（德）詹尼斯·哈斯穆斯图；王星译</w:t>
      </w:r>
    </w:p>
    <w:p>
      <w:r>
        <w:t>出版社：长江少年儿童出版社</w:t>
      </w:r>
    </w:p>
    <w:p>
      <w:r>
        <w:t>出版日期：2018</w:t>
      </w:r>
    </w:p>
    <w:p>
      <w:r>
        <w:t>总页数：26</w:t>
      </w:r>
    </w:p>
    <w:p>
      <w:r>
        <w:t>更多请访问教客网: www.jiaokey.com</w:t>
      </w:r>
    </w:p>
    <w:p>
      <w:r>
        <w:t>海豚绘本花园  小朵朵和胖沃克 评论地址：https://www.jiaokey.com/book/detail/14594887.html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