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</w:t>
      </w:r>
    </w:p>
    <w:p>
      <w:r>
        <w:t>作者：（德）路德维希·雷恩著；王之光译</w:t>
      </w:r>
    </w:p>
    <w:p>
      <w:r>
        <w:t>出版社：北京联合出版公司,2019.07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战争 评论地址：https://www.jiaokey.com/book/detail/14594969.html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