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书名：汽车电控技术</w:t>
      </w:r>
    </w:p>
    <w:p>
      <w:r>
        <w:t>作者：付百学主编；杨金霞，刘洋副主编；王永梅，朴振华，窦磊，季海成，刘洋，范智勇，吴喜骊参编</w:t>
      </w:r>
    </w:p>
    <w:p>
      <w:r>
        <w:t>出版社：北京：机械工业出版社</w:t>
      </w:r>
    </w:p>
    <w:p>
      <w:r>
        <w:t>出版日期：2014</w:t>
      </w:r>
    </w:p>
    <w:p>
      <w:r>
        <w:t>总页数：322</w:t>
      </w:r>
    </w:p>
    <w:p>
      <w:r>
        <w:t>更多请访问教客网: www.jiaokey.com</w:t>
      </w:r>
    </w:p>
    <w:p>
      <w:r>
        <w:t>汽车电控技术 评论地址：https://www.jiaokey.com/book/detail/14595216.html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