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新时代·新思想·新战略研究丛书  新时代军民融合发展战略研究</w:t>
      </w:r>
    </w:p>
    <w:p>
      <w:r>
        <w:rPr>
          <w:rFonts w:ascii="宋体" w:hAnsi="宋体" w:eastAsia="宋体"/>
          <w:sz w:val="24"/>
        </w:rPr>
        <w:t>孙力，王莺著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新时代·新思想·新战略研究丛书  新时代军民融合发展战略研究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孙力，王莺著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本书出售、求购地址：https://www.jiaokey.com/book/detail/14595532.html</w:t>
      </w:r>
    </w:p>
    <w:p>
      <w:r>
        <w:t>更多相关图书推荐：https://www.jiaokey.com</w:t>
      </w:r>
    </w:p>
    <w:p>
      <w:r>
        <w:t>孙力，王莺著 其他作品：https://www.jiaokey.com/tag/孙力，王莺著.html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关键词搜索：https://www.jiaokey.com/tag/新时代·新思想·新战略研究丛书  新时代军民融合发展战略研究.html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