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书名：名家看九寨</w:t>
      </w:r>
    </w:p>
    <w:p>
      <w:r>
        <w:t>作者：阿来，侯志明主编</w:t>
      </w:r>
    </w:p>
    <w:p>
      <w:r>
        <w:t>出版社：长春:长春出版社,2018.11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名家看九寨 评论地址：https://www.jiaokey.com/book/detail/14595599.html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